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-2024-013181-56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0502240531331852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18810502240531331852 от 31.05.2024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11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619114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0412365400695031842420124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71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